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 w:val="0"/>
          <w:sz w:val="24"/>
        </w:rPr>
        <w:t>Командиру військової частини А____</w:t>
      </w:r>
    </w:p>
    <w:p>
      <w:pPr>
        <w:jc w:val="right"/>
      </w:pPr>
      <w:r>
        <w:rPr>
          <w:b w:val="0"/>
          <w:sz w:val="24"/>
        </w:rPr>
        <w:t>__________ (звання) __________ (ПІБ)</w:t>
      </w:r>
    </w:p>
    <w:p>
      <w:r>
        <w:rPr>
          <w:b w:val="0"/>
          <w:sz w:val="24"/>
        </w:rPr>
      </w:r>
    </w:p>
    <w:p>
      <w:pPr>
        <w:jc w:val="center"/>
      </w:pPr>
      <w:r>
        <w:rPr>
          <w:b/>
          <w:sz w:val="24"/>
        </w:rPr>
        <w:t>РАПОРТ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Доповідаю, що «___» __________ 20___ р. отримано від _________________ (фонд / виробник) обладнання згідно з актом прийому-передачі №_____ від «___» __________ 20___ р.</w:t>
      </w:r>
    </w:p>
    <w:p>
      <w:r>
        <w:rPr>
          <w:b w:val="0"/>
          <w:sz w:val="24"/>
        </w:rPr>
      </w:r>
    </w:p>
    <w:p>
      <w:r>
        <w:rPr>
          <w:b/>
          <w:sz w:val="24"/>
        </w:rPr>
        <w:t>Перелік: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№</w:t>
            </w:r>
          </w:p>
        </w:tc>
        <w:tc>
          <w:tcPr>
            <w:tcW w:type="dxa" w:w="2493"/>
          </w:tcPr>
          <w:p>
            <w:r>
              <w:t>Найменування</w:t>
            </w:r>
          </w:p>
        </w:tc>
        <w:tc>
          <w:tcPr>
            <w:tcW w:type="dxa" w:w="2493"/>
          </w:tcPr>
          <w:p>
            <w:r>
              <w:t>Серійний №</w:t>
            </w:r>
          </w:p>
        </w:tc>
        <w:tc>
          <w:tcPr>
            <w:tcW w:type="dxa" w:w="2493"/>
          </w:tcPr>
          <w:p>
            <w:r>
              <w:t>Кількість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>
      <w:r>
        <w:rPr>
          <w:b w:val="0"/>
          <w:sz w:val="24"/>
        </w:rPr>
      </w:r>
    </w:p>
    <w:p>
      <w:r>
        <w:rPr>
          <w:b w:val="0"/>
          <w:sz w:val="24"/>
        </w:rPr>
        <w:t>Прошу прийняти на баланс служби _________________ (РАО / забезпечення).</w:t>
      </w:r>
    </w:p>
    <w:p>
      <w:r>
        <w:rPr>
          <w:b w:val="0"/>
          <w:sz w:val="24"/>
        </w:rPr>
      </w:r>
    </w:p>
    <w:p>
      <w:r>
        <w:rPr>
          <w:b w:val="0"/>
          <w:sz w:val="24"/>
        </w:rPr>
        <w:t>Відповідальна особа за МТЗ підрозділу</w:t>
      </w:r>
    </w:p>
    <w:p>
      <w:r>
        <w:rPr>
          <w:b w:val="0"/>
          <w:sz w:val="24"/>
        </w:rPr>
        <w:t>_____ (звання) _________ /ПІБ/                  ____________ (підпис)</w:t>
      </w:r>
    </w:p>
    <w:p>
      <w:pPr>
        <w:jc w:val="right"/>
      </w:pPr>
      <w:r>
        <w:rPr>
          <w:b w:val="0"/>
          <w:sz w:val="24"/>
        </w:rPr>
        <w:t>«___» __________ 20___ р.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