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 w:val="0"/>
          <w:sz w:val="24"/>
        </w:rPr>
        <w:t>Командиру військової частини _____</w:t>
      </w:r>
    </w:p>
    <w:p>
      <w:r>
        <w:rPr>
          <w:b w:val="0"/>
          <w:sz w:val="24"/>
        </w:rPr>
      </w:r>
    </w:p>
    <w:p>
      <w:pPr>
        <w:jc w:val="center"/>
      </w:pPr>
      <w:r>
        <w:rPr>
          <w:b/>
          <w:sz w:val="24"/>
        </w:rPr>
        <w:t>РАПОРТ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Дійсним доповідаю, що «___» __________ 20___ р. під час __________ (бойового завдання / навчально-бойового польоту / тощо) у районі _________________ було втрачено / знищено / пошкоджено наступне військове майно:</w:t>
      </w:r>
    </w:p>
    <w:p>
      <w:r>
        <w:rPr>
          <w:b w:val="0"/>
          <w:sz w:val="24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№</w:t>
            </w:r>
          </w:p>
        </w:tc>
        <w:tc>
          <w:tcPr>
            <w:tcW w:type="dxa" w:w="2493"/>
          </w:tcPr>
          <w:p>
            <w:r>
              <w:t>Найменування</w:t>
            </w:r>
          </w:p>
        </w:tc>
        <w:tc>
          <w:tcPr>
            <w:tcW w:type="dxa" w:w="2493"/>
          </w:tcPr>
          <w:p>
            <w:r>
              <w:t>Заводський / інв. №</w:t>
            </w:r>
          </w:p>
        </w:tc>
        <w:tc>
          <w:tcPr>
            <w:tcW w:type="dxa" w:w="2493"/>
          </w:tcPr>
          <w:p>
            <w:r>
              <w:t>Кількість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>
      <w:r>
        <w:rPr>
          <w:b w:val="0"/>
          <w:sz w:val="24"/>
        </w:rPr>
      </w:r>
    </w:p>
    <w:p>
      <w:r>
        <w:rPr>
          <w:b w:val="0"/>
          <w:sz w:val="24"/>
        </w:rPr>
        <w:t>Обставини: _______________________________________________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Прошу Вашого рішення щодо порядку списання.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_____ (посада, звання, ПІБ)                  ____________ (підпис)</w:t>
      </w:r>
    </w:p>
    <w:p>
      <w:pPr>
        <w:jc w:val="right"/>
      </w:pPr>
      <w:r>
        <w:rPr>
          <w:b w:val="0"/>
          <w:sz w:val="24"/>
        </w:rPr>
        <w:t>«___» __________ 20___ р.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