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МІНІСТЕРСТВО ОБОРОНИ УКРАЇНИ</w:t>
      </w:r>
    </w:p>
    <w:p>
      <w:pPr>
        <w:jc w:val="center"/>
      </w:pPr>
      <w:r>
        <w:rPr>
          <w:b/>
          <w:sz w:val="24"/>
        </w:rPr>
        <w:t>ВІЙСЬКОВА ЧАСТИНА А____</w:t>
      </w:r>
    </w:p>
    <w:p>
      <w:pPr>
        <w:jc w:val="center"/>
      </w:pPr>
      <w:r>
        <w:rPr>
          <w:b w:val="0"/>
          <w:sz w:val="24"/>
        </w:rPr>
        <w:t>код ЄДРПОУ ________</w:t>
      </w:r>
    </w:p>
    <w:p>
      <w:pPr>
        <w:jc w:val="right"/>
      </w:pPr>
      <w:r>
        <w:rPr>
          <w:b w:val="0"/>
          <w:sz w:val="24"/>
        </w:rPr>
        <w:t>__.__.20__ р. № ___</w:t>
      </w:r>
    </w:p>
    <w:p>
      <w:r>
        <w:rPr>
          <w:b w:val="0"/>
          <w:sz w:val="24"/>
        </w:rPr>
      </w:r>
    </w:p>
    <w:p>
      <w:pPr>
        <w:jc w:val="right"/>
      </w:pPr>
      <w:r>
        <w:rPr>
          <w:b w:val="0"/>
          <w:sz w:val="24"/>
        </w:rPr>
        <w:t>Директору Благодійної організації</w:t>
      </w:r>
    </w:p>
    <w:p>
      <w:pPr>
        <w:jc w:val="right"/>
      </w:pPr>
      <w:r>
        <w:rPr>
          <w:b w:val="0"/>
          <w:sz w:val="24"/>
        </w:rPr>
        <w:t>«Благодійний фонд «______»»</w:t>
      </w:r>
    </w:p>
    <w:p>
      <w:pPr>
        <w:jc w:val="right"/>
      </w:pPr>
      <w:r>
        <w:rPr>
          <w:b w:val="0"/>
          <w:sz w:val="24"/>
        </w:rPr>
        <w:t>код ЄДРПОУ ________</w:t>
      </w:r>
    </w:p>
    <w:p>
      <w:pPr>
        <w:jc w:val="right"/>
      </w:pPr>
      <w:r>
        <w:rPr>
          <w:b w:val="0"/>
          <w:sz w:val="24"/>
        </w:rPr>
        <w:t>ПІБ</w:t>
      </w:r>
    </w:p>
    <w:p>
      <w:r>
        <w:rPr>
          <w:b w:val="0"/>
          <w:sz w:val="24"/>
        </w:rPr>
      </w:r>
    </w:p>
    <w:p>
      <w:pPr>
        <w:jc w:val="center"/>
      </w:pPr>
      <w:r>
        <w:rPr>
          <w:b/>
          <w:sz w:val="24"/>
        </w:rPr>
        <w:t>Лист-прохання про надання благодійної допомоги</w:t>
      </w:r>
    </w:p>
    <w:p>
      <w:r>
        <w:rPr>
          <w:b w:val="0"/>
          <w:sz w:val="24"/>
        </w:rPr>
      </w:r>
    </w:p>
    <w:p>
      <w:r>
        <w:rPr>
          <w:b w:val="0"/>
          <w:sz w:val="24"/>
        </w:rPr>
        <w:t>Указом Президента України від 24.02.2022 №64/2022 у звʼязку з військовою агресією російської федерації проти України та з метою забезпечення оборони держави в Україні введено воєнний стан.</w:t>
      </w:r>
    </w:p>
    <w:p>
      <w:r>
        <w:rPr>
          <w:b w:val="0"/>
          <w:sz w:val="24"/>
        </w:rPr>
      </w:r>
    </w:p>
    <w:p>
      <w:r>
        <w:rPr>
          <w:b w:val="0"/>
          <w:sz w:val="24"/>
        </w:rPr>
        <w:t>Військовослужбовці військової частини А____ беруть безпосередню активну участь в обороні, забезпеченні суверенітету, територіальної цілісності та недоторканності України.</w:t>
      </w:r>
    </w:p>
    <w:p>
      <w:r>
        <w:rPr>
          <w:b w:val="0"/>
          <w:sz w:val="24"/>
        </w:rPr>
      </w:r>
    </w:p>
    <w:p>
      <w:r>
        <w:rPr>
          <w:b w:val="0"/>
          <w:sz w:val="24"/>
        </w:rPr>
        <w:t>Командир військової частини А____, _________ (звання) _________ (ПІБ), який діє на підставі ___________________, звертається до Вас з проханням, за можливості, надати благодійну допомогу у вигляді матеріальних цінностей згідно наведеного переліку.</w:t>
      </w:r>
    </w:p>
    <w:p>
      <w:r>
        <w:rPr>
          <w:b w:val="0"/>
          <w:sz w:val="24"/>
        </w:rPr>
      </w:r>
    </w:p>
    <w:p>
      <w:r>
        <w:rPr>
          <w:b/>
          <w:sz w:val="24"/>
        </w:rPr>
        <w:t>Перелік необхідного обладнання: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№ з/п</w:t>
            </w:r>
          </w:p>
        </w:tc>
        <w:tc>
          <w:tcPr>
            <w:tcW w:type="dxa" w:w="3324"/>
          </w:tcPr>
          <w:p>
            <w:r>
              <w:t>Найменування</w:t>
            </w:r>
          </w:p>
        </w:tc>
        <w:tc>
          <w:tcPr>
            <w:tcW w:type="dxa" w:w="3324"/>
          </w:tcPr>
          <w:p>
            <w:r>
              <w:t>Кількість</w:t>
            </w:r>
          </w:p>
        </w:tc>
      </w:tr>
      <w:tr>
        <w:tc>
          <w:tcPr>
            <w:tcW w:type="dxa" w:w="3324"/>
          </w:tcPr>
          <w:p>
            <w:r>
              <w:t>1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2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3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</w:tbl>
    <w:p>
      <w:r>
        <w:rPr>
          <w:b w:val="0"/>
          <w:sz w:val="24"/>
        </w:rPr>
      </w:r>
    </w:p>
    <w:p>
      <w:r>
        <w:rPr>
          <w:b w:val="0"/>
          <w:sz w:val="24"/>
        </w:rPr>
        <w:t>Контактна особа: _________ (ПІБ, посада, телефон, email)</w:t>
      </w:r>
    </w:p>
    <w:p>
      <w:r>
        <w:rPr>
          <w:b w:val="0"/>
          <w:sz w:val="24"/>
        </w:rPr>
      </w:r>
    </w:p>
    <w:p>
      <w:r>
        <w:rPr>
          <w:b w:val="0"/>
          <w:sz w:val="24"/>
        </w:rPr>
        <w:t>Командир військової частини А____</w:t>
      </w:r>
    </w:p>
    <w:p>
      <w:r>
        <w:rPr>
          <w:b w:val="0"/>
          <w:sz w:val="24"/>
        </w:rPr>
        <w:t>_____ (звання)                         ___________________ /ПІБ/</w:t>
      </w:r>
    </w:p>
    <w:p>
      <w:r>
        <w:rPr>
          <w:b w:val="0"/>
          <w:sz w:val="24"/>
        </w:rPr>
        <w:t xml:space="preserve">                                       (підпис, печатка)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