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АКТ-НАРЯД № _____</w:t>
      </w:r>
    </w:p>
    <w:p>
      <w:pPr>
        <w:jc w:val="center"/>
      </w:pPr>
      <w:r>
        <w:rPr>
          <w:b w:val="0"/>
          <w:sz w:val="24"/>
        </w:rPr>
        <w:t>на видачу матеріально-технічних засобів</w:t>
      </w:r>
    </w:p>
    <w:p>
      <w:pPr>
        <w:jc w:val="right"/>
      </w:pPr>
      <w:r>
        <w:rPr>
          <w:b w:val="0"/>
          <w:sz w:val="24"/>
        </w:rPr>
        <w:t>«___» __________ 20___ р.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Видав: _____ (посада, звання, ПІБ відповідального за МТЗ)</w:t>
      </w:r>
    </w:p>
    <w:p>
      <w:r>
        <w:rPr>
          <w:b w:val="0"/>
          <w:sz w:val="24"/>
        </w:rPr>
        <w:t>Прийняв: _____ (посада, звання, ПІБ оператора, особистий номер)</w:t>
      </w:r>
    </w:p>
    <w:p>
      <w:r>
        <w:rPr>
          <w:b w:val="0"/>
          <w:sz w:val="24"/>
        </w:rPr>
      </w:r>
    </w:p>
    <w:p>
      <w:r>
        <w:rPr>
          <w:b/>
          <w:sz w:val="24"/>
        </w:rPr>
        <w:t>Перелік: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№</w:t>
            </w:r>
          </w:p>
        </w:tc>
        <w:tc>
          <w:tcPr>
            <w:tcW w:type="dxa" w:w="2493"/>
          </w:tcPr>
          <w:p>
            <w:r>
              <w:t>Найменування</w:t>
            </w:r>
          </w:p>
        </w:tc>
        <w:tc>
          <w:tcPr>
            <w:tcW w:type="dxa" w:w="2493"/>
          </w:tcPr>
          <w:p>
            <w:r>
              <w:t>Серійний / інв. №</w:t>
            </w:r>
          </w:p>
        </w:tc>
        <w:tc>
          <w:tcPr>
            <w:tcW w:type="dxa" w:w="2493"/>
          </w:tcPr>
          <w:p>
            <w:r>
              <w:t>Кількість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r>
        <w:rPr>
          <w:b w:val="0"/>
          <w:sz w:val="24"/>
        </w:rPr>
      </w:r>
    </w:p>
    <w:p>
      <w:r>
        <w:rPr>
          <w:b w:val="0"/>
          <w:sz w:val="24"/>
        </w:rPr>
        <w:t>Призначення: _____ (виконання бойового завдання / тренувальні польоти / тощо)</w:t>
      </w:r>
    </w:p>
    <w:p>
      <w:r>
        <w:rPr>
          <w:b w:val="0"/>
          <w:sz w:val="24"/>
        </w:rPr>
        <w:t>Очікувана дата повернення (якщо передача тимчасова): «___» __________ 20___ р.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Видав: _____ (підпис)                              «___» __________ 20___ р.</w:t>
      </w:r>
    </w:p>
    <w:p>
      <w:r>
        <w:rPr>
          <w:b w:val="0"/>
          <w:sz w:val="24"/>
        </w:rPr>
        <w:t>Отримав (особистий підпис оператора): __________________________________</w:t>
      </w:r>
    </w:p>
    <w:p>
      <w:pPr>
        <w:jc w:val="right"/>
      </w:pPr>
      <w:r>
        <w:rPr>
          <w:b w:val="0"/>
          <w:sz w:val="24"/>
        </w:rPr>
        <w:t>«___» __________ 20___ р.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